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メナム河の日本人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メナム河の日本人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本书出售、求购地址：https://www.jiaokey.com/book/detail/40476548.html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关键词搜索：https://www.jiaokey.com/tag/メナム河の日本人.html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