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高校演劇一幕劇集 2</w:t>
      </w:r>
    </w:p>
    <w:p>
      <w:r>
        <w:rPr>
          <w:rFonts w:ascii="宋体" w:hAnsi="宋体" w:eastAsia="宋体"/>
          <w:sz w:val="24"/>
        </w:rPr>
        <w:t>阿坂卯一郎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高校演劇一幕劇集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阿坂卯一郎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本书出售、求购地址：https://www.jiaokey.com/book/detail/40476677.html</w:t>
      </w:r>
    </w:p>
    <w:p>
      <w:r>
        <w:t>更多相关图书推荐：https://www.jiaokey.com</w:t>
      </w:r>
    </w:p>
    <w:p>
      <w:r>
        <w:t>阿坂卯一郎 其他作品：https://www.jiaokey.com/tag/阿坂卯一郎.html</w:t>
      </w:r>
    </w:p>
    <w:p>
      <w:r>
        <w:t>未来社 出版图书：https://www.jiaokey.com/tag/未来社.html</w:t>
      </w:r>
    </w:p>
    <w:p>
      <w:r>
        <w:t>关键词搜索：https://www.jiaokey.com/tag/高校演劇一幕劇集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