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书名：反骨の絵師歌川国芳</w:t>
      </w:r>
    </w:p>
    <w:p>
      <w:r>
        <w:t>作者：飯沢匡</w:t>
      </w:r>
    </w:p>
    <w:p>
      <w:r>
        <w:t>出版社：筑摩書房</w:t>
      </w:r>
    </w:p>
    <w:p>
      <w:r>
        <w:t>出版日期：1972.06</w:t>
      </w:r>
    </w:p>
    <w:p>
      <w:r>
        <w:t>总页数：256</w:t>
      </w:r>
    </w:p>
    <w:p>
      <w:r>
        <w:t>更多请访问教客网: www.jiaokey.com</w:t>
      </w:r>
    </w:p>
    <w:p>
      <w:r>
        <w:t>反骨の絵師歌川国芳 评论地址：https://www.jiaokey.com/book/detail/40476729.html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