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八甲田山死の彷徨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八甲田山死の彷徨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本书出售、求购地址：https://www.jiaokey.com/book/detail/40476969.html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关键词搜索：https://www.jiaokey.com/tag/八甲田山死の彷徨.html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