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武田信玄 1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武田信玄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本书出售、求购地址：https://www.jiaokey.com/book/detail/40476977.html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关键词搜索：https://www.jiaokey.com/tag/武田信玄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