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十一番目の志士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十一番目の志士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本书出售、求购地址：https://www.jiaokey.com/book/detail/40477013.html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关键词搜索：https://www.jiaokey.com/tag/十一番目の志士.html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