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田舎教師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田舎教師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本书出售、求购地址：https://www.jiaokey.com/book/detail/40477134.html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关键词搜索：https://www.jiaokey.com/tag/田舎教師.html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