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パスカルの鼻は長かった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パスカルの鼻は長かった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本书出售、求购地址：https://www.jiaokey.com/book/detail/40477166.html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关键词搜索：https://www.jiaokey.com/tag/パスカルの鼻は長かった.html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