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流れのさなかで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流れのさなかで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本书出售、求购地址：https://www.jiaokey.com/book/detail/40477192.html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关键词搜索：https://www.jiaokey.com/tag/流れのさなかで.html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