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花のいのち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花のいのち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本书出售、求购地址：https://www.jiaokey.com/book/detail/40477197.html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关键词搜索：https://www.jiaokey.com/tag/花のいのち.html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