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いずこより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いずこより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本书出售、求购地址：https://www.jiaokey.com/book/detail/40477205.html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关键词搜索：https://www.jiaokey.com/tag/いずこより.html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