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十一の色硝子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十一の色硝子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本书出售、求购地址：https://www.jiaokey.com/book/detail/40477227.html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关键词搜索：https://www.jiaokey.com/tag/十一の色硝子.html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