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涙ながして、また夜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涙ながして、また夜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本书出售、求购地址：https://www.jiaokey.com/book/detail/40477362.html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关键词搜索：https://www.jiaokey.com/tag/涙ながして、また夜.html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