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DIGITAL CIRCUIT TECHNOLOGY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DIGITAL CIRCUIT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关键词搜索：https://www.jiaokey.com/tag/CMOS DIGITAL CIRCUIT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