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BECOME A BETTER READING TEACHER STRATEGIES FOR ASSESSMENT AND INTERVENTION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BECOME A BETTER READING TEACHER STRATEGIES FOR ASSESSMENT AND INTERVENTION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本书出售、求购地址：https://www.jiaokey.com/book/detail/40478294.html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关键词搜索：https://www.jiaokey.com/tag/HOW TO BECOME A BETTER READING TEACHER STRATEGIES FOR ASSESSMENT AND INTERVENTION.html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