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OURSELVES AN INTRODUCTION TO PHYSICAL ANTHROPOLOGY FIFTH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OURSELVES AN INTRODUCTION TO PHYSICAL ANTHROPOLOGY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本书出售、求购地址：https://www.jiaokey.com/book/detail/40478296.html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 SEARCH OF OURSELVES AN INTRODUCTION TO PHYSICAL ANTHROPOLOGY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