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MANUAL FOR ESSENTIALS OF ANATOMY AND PHYSIOLOGY THIRD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MANUAL FOR ESSENTIALS OF ANATOMY AND PHYSIOLOGY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本书出售、求购地址：https://www.jiaokey.com/book/detail/40478306.html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关键词搜索：https://www.jiaokey.com/tag/APPLICATIONS MANUAL FOR ESSENTIALS OF ANATOMY AND PHYSIOLOGY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