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1-2-3 VERSION 2.4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1-2-3 VERSION 2.4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本书出售、求购地址：https://www.jiaokey.com/book/detail/40478345.html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关键词搜索：https://www.jiaokey.com/tag/LOTUS 1-2-3 VERSION 2.4.html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