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Classical Electromagnetism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Classical Electromagnetism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本书出售、求购地址：https://www.jiaokey.com/book/detail/40478385.html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关键词搜索：https://www.jiaokey.com/tag/Physics of Classical Electromagnetism.html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