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25 SHAKESPEARE:II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25 SHAKESPEARE:II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本书出售、求购地址：https://www.jiaokey.com/book/detail/40478459.html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关键词搜索：https://www.jiaokey.com/tag/GREAT BOOKS OF THE WESTERN WORLD 25 SHAKESPEARE:II.html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