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DISCRETE STRUCTURES WITH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DISCRETE STRUCTURES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本书出售、求购地址：https://www.jiaokey.com/book/detail/40478540.html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关键词搜索：https://www.jiaokey.com/tag/INTRODUCTORY DISCRETE STRUCTURES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