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40478601_1997 YEAR BOOK OF HEALTH IN THE PEOPLE'S REPUBLIC OF CHINA_p333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40478601_1997 YEAR BOOK OF HEALTH IN THE PEOPLE'S REPUBLIC OF CHINA_p333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本书出售、求购地址：https://www.jiaokey.com/book/detail/40478601.html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关键词搜索：https://www.jiaokey.com/tag/40478601_1997 YEAR BOOK OF HEALTH IN THE PEOPLE'S REPUBLIC OF CHINA_p333.html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