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 CONTEMPORARY INTRODUCTION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 CONTEMPORARY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关键词搜索：https://www.jiaokey.com/tag/MANAGING A CONTEMPORARY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