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ADULT DEVELOPMENT AND AGING MYTHS AND EMERGING REALITIES SECOND EDITON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ADULT DEVELOPMENT AND AGING MYTHS AND EMERGING REALITIES SECOND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本书出售、求购地址：https://www.jiaokey.com/book/detail/40478686.html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关键词搜索：https://www.jiaokey.com/tag/ADULT DEVELOPMENT AND AGING MYTHS AND EMERGING REALITIES SECOND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