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本书出售、求购地址：https://www.jiaokey.com/book/detail/40478690.html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关键词搜索：https://www.jiaokey.com/tag/PHYSICAL ANTHROPOLOGY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