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AND DEVELOPMENT REVIEW VOLUME 33 NUMBER 4 DECEMBER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AND DEVELOPMENT REVIEW VOLUME 33 NUMBER 4 DECEMBER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本书出售、求购地址：https://www.jiaokey.com/book/detail/40478705.html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关键词搜索：https://www.jiaokey.com/tag/POPULATION AND DEVELOPMENT REVIEW VOLUME 33 NUMBER 4 DECEMBER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