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JMPLEMENTING A REPRODUCTIVE HEALTH AGENDA JN JNDIA: THE BEGINNING</w:t>
      </w:r>
    </w:p>
    <w:p>
      <w:r>
        <w:rPr>
          <w:rFonts w:ascii="宋体" w:hAnsi="宋体" w:eastAsia="宋体"/>
          <w:sz w:val="24"/>
        </w:rPr>
        <w:t>SAROJ PACHAUI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JMPLEMENTING A REPRODUCTIVE HEALTH AGENDA JN JNDIA: THE BEGINNING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SAROJ PACHAUI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POPULATION COUNCIL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本书出售、求购地址：https://www.jiaokey.com/book/detail/40478751.html</w:t>
      </w:r>
    </w:p>
    <w:p>
      <w:r>
        <w:t>更多相关图书推荐：https://www.jiaokey.com</w:t>
      </w:r>
    </w:p>
    <w:p>
      <w:r>
        <w:t>SAROJ PACHAUI 其他作品：https://www.jiaokey.com/tag/SAROJ PACHAUI.html</w:t>
      </w:r>
    </w:p>
    <w:p>
      <w:r>
        <w:t>POPULATION COUNCIL 出版图书：https://www.jiaokey.com/tag/POPULATION COUNCIL.html</w:t>
      </w:r>
    </w:p>
    <w:p>
      <w:r>
        <w:t>关键词搜索：https://www.jiaokey.com/tag/JMPLEMENTING A REPRODUCTIVE HEALTH AGENDA JN JNDIA: THE BEGINNING.html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