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RISK PREGNANCY DELIVERY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RISK PREGNANCY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本书出售、求购地址：https://www.jiaokey.com/book/detail/40478772.html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关键词搜索：https://www.jiaokey.com/tag/HIGH RISK PREGNANCY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