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NURSING EXPERIENCE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NURSING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本书出售、求购地址：https://www.jiaokey.com/book/detail/40478775.html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关键词搜索：https://www.jiaokey.com/tag/THE NURSING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