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关键词搜索：https://www.jiaokey.com/tag/PSYCHOLOGICAL TESTING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