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HEALTH ORGANIZATION MAKING PREGNANCY SAFER INITIATIVE LOGICAL FRAMEWORK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HEALTH ORGANIZATION MAKING PREGNANCY SAFER INITIATIVE LOGICAL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本书出售、求购地址：https://www.jiaokey.com/book/detail/40478964.html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关键词搜索：https://www.jiaokey.com/tag/WORLD HEALTH ORGANIZATION MAKING PREGNANCY SAFER INITIATIVE LOGICAL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