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MOTHER OR MISTRESS BUT NEVER A MONK:BUDDHIST NOTIONS OF FEMALE GENDER IN RURAL THAILAND</w:t>
      </w:r>
    </w:p>
    <w:p>
      <w:r>
        <w:rPr>
          <w:rFonts w:ascii="宋体" w:hAnsi="宋体" w:eastAsia="宋体"/>
          <w:sz w:val="24"/>
        </w:rPr>
        <w:t>CHARLES F.KEYES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MOTHER OR MISTRESS BUT NEVER A MONK:BUDDHIST NOTIONS OF FEMALE GENDER IN RURAL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F.KEYES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本书出售、求购地址：https://www.jiaokey.com/book/detail/40478982.html</w:t>
      </w:r>
    </w:p>
    <w:p>
      <w:r>
        <w:t>更多相关图书推荐：https://www.jiaokey.com</w:t>
      </w:r>
    </w:p>
    <w:p>
      <w:r>
        <w:t>CHARLES F.KEYES 其他作品：https://www.jiaokey.com/tag/CHARLES F.KEYES.html</w:t>
      </w:r>
    </w:p>
    <w:p>
      <w:r>
        <w:t>关键词搜索：https://www.jiaokey.com/tag/MOTHER OR MISTRESS BUT NEVER A MONK:BUDDHIST NOTIONS OF FEMALE GENDER IN RURAL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