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マンボウ百一夜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マンボウ百一夜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本书出售、求购地址：https://www.jiaokey.com/book/detail/40480449.html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关键词搜索：https://www.jiaokey.com/tag/マンボウ百一夜.html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