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ともだちねむの木そして私 3</w:t>
      </w:r>
    </w:p>
    <w:p>
      <w:r>
        <w:rPr>
          <w:rFonts w:ascii="宋体" w:hAnsi="宋体" w:eastAsia="宋体"/>
          <w:sz w:val="24"/>
        </w:rPr>
        <w:t>宮城まり子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ともだちねむの木そして私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宮城まり子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本书出售、求购地址：https://www.jiaokey.com/book/detail/40480463.html</w:t>
      </w:r>
    </w:p>
    <w:p>
      <w:r>
        <w:t>更多相关图书推荐：https://www.jiaokey.com</w:t>
      </w:r>
    </w:p>
    <w:p>
      <w:r>
        <w:t>宮城まり子 其他作品：https://www.jiaokey.com/tag/宮城まり子.html</w:t>
      </w:r>
    </w:p>
    <w:p>
      <w:r>
        <w:t>集英社 出版图书：https://www.jiaokey.com/tag/集英社.html</w:t>
      </w:r>
    </w:p>
    <w:p>
      <w:r>
        <w:t>关键词搜索：https://www.jiaokey.com/tag/ともだちねむの木そして私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