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书名：不安の世紀から</w:t>
      </w:r>
    </w:p>
    <w:p>
      <w:r>
        <w:t>作者：辺見庸</w:t>
      </w:r>
    </w:p>
    <w:p>
      <w:r>
        <w:t>出版社：角川書店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不安の世紀から 评论地址：https://www.jiaokey.com/book/detail/40480545.html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