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全ての人は過ぎて行く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全ての人は過ぎて行く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本书出售、求购地址：https://www.jiaokey.com/book/detail/40480690.html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关键词搜索：https://www.jiaokey.com/tag/全ての人は過ぎて行く.html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