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UTILIZING SUREVEY DATA ON MATERNITY CARE IN DEVELOPING COUNTRIES:AN ILLUSTRATIVE STUDY</w:t>
      </w:r>
    </w:p>
    <w:p>
      <w:r>
        <w:rPr>
          <w:rFonts w:ascii="宋体" w:hAnsi="宋体" w:eastAsia="宋体"/>
          <w:sz w:val="24"/>
        </w:rPr>
        <w:t>OONA M.R.CAMPBELL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UTILIZING SUREVEY DATA ON MATERNITY CARE IN DEVELOPING COUNTRIES:AN ILLUSTRATIVE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OONA M.R.CAMPBELL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本书出售、求购地址：https://www.jiaokey.com/book/detail/40482283.html</w:t>
      </w:r>
    </w:p>
    <w:p>
      <w:r>
        <w:t>更多相关图书推荐：https://www.jiaokey.com</w:t>
      </w:r>
    </w:p>
    <w:p>
      <w:r>
        <w:t>OONA M.R.CAMPBELL 其他作品：https://www.jiaokey.com/tag/OONA M.R.CAMPBELL.html</w:t>
      </w:r>
    </w:p>
    <w:p>
      <w:r>
        <w:t>关键词搜索：https://www.jiaokey.com/tag/UTILIZING SUREVEY DATA ON MATERNITY CARE IN DEVELOPING COUNTRIES:AN ILLUSTRATIVE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