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书名：HIGHWAY ENGINEERING</w:t>
      </w:r>
    </w:p>
    <w:p>
      <w:r>
        <w:t>作者：LAURECE I.HEAES CLARKSON H.OGLESBY</w:t>
      </w:r>
    </w:p>
    <w:p>
      <w:r>
        <w:t>出版社：JOHN WILEY &amp; SONS</w:t>
      </w:r>
    </w:p>
    <w:p>
      <w:r>
        <w:t>出版日期：1619</w:t>
      </w:r>
    </w:p>
    <w:p>
      <w:r>
        <w:t>总页数：658</w:t>
      </w:r>
    </w:p>
    <w:p>
      <w:r>
        <w:t>更多请访问教客网: www.jiaokey.com</w:t>
      </w:r>
    </w:p>
    <w:p>
      <w:r>
        <w:t>HIGHWAY ENGINEERING 评论地址：https://www.jiaokey.com/book/detail/40482872.html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