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THERMODYNAMICS OF ORGANIC COMPOUNDS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THERMODYNAMICS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CHEMICAL THERMODYNAMICS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