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书名：《摇篮曲》选自清歌剧《保卫和平》人声，钢琴伴奏：俄文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总页数：12</w:t>
      </w:r>
    </w:p>
    <w:p>
      <w:r>
        <w:t>更多请访问教客网: www.jiaokey.com</w:t>
      </w:r>
    </w:p>
    <w:p>
      <w:r>
        <w:t>《摇篮曲》选自清歌剧《保卫和平》人声，钢琴伴奏：俄文 评论地址：https://www.jiaokey.com/book/detail/40483231.html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