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Relativity and Gravitation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Relativity and Gravitation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本书出售、求购地址：https://www.jiaokey.com/book/detail/40483531.html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关键词搜索：https://www.jiaokey.com/tag/General Relativity and Gravitation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