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and Fields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and Fields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本书出售、求购地址：https://www.jiaokey.com/book/detail/40483535.html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关键词搜索：https://www.jiaokey.com/tag/Particles and Fields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