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State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State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关键词搜索：https://www.jiaokey.com/tag/Quantum State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