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Physics Third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本书出售、求购地址：https://www.jiaokey.com/book/detail/40483571.html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关键词搜索：https://www.jiaokey.com/tag/Quantum 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