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口承文芸-ロシヤ</w:t>
      </w:r>
    </w:p>
    <w:p>
      <w:r>
        <w:rPr>
          <w:rFonts w:ascii="宋体" w:hAnsi="宋体" w:eastAsia="宋体"/>
          <w:sz w:val="24"/>
        </w:rPr>
        <w:t>Kravt◆UFE20◆s◆UFE21◆ovN. I. Nikolaǐ Ivanovich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口承文芸-ロシヤ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Kravt◆UFE20◆s◆UFE21◆ovN. I. Nikolaǐ Ivanovich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ジャパン·パブリッシャーズ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本书出售、求购地址：https://www.jiaokey.com/book/detail/40484128.html</w:t>
      </w:r>
    </w:p>
    <w:p>
      <w:r>
        <w:t>更多相关图书推荐：https://www.jiaokey.com</w:t>
      </w:r>
    </w:p>
    <w:p>
      <w:r>
        <w:t>Kravt◆UFE20◆s◆UFE21◆ovN. I. Nikolaǐ Ivanovich 其他作品：https://www.jiaokey.com/tag/Kravt◆UFE20◆s◆UFE21◆ovN. I. Nikolaǐ Ivanovich.html</w:t>
      </w:r>
    </w:p>
    <w:p>
      <w:r>
        <w:t>ジャパン·パブリッシャーズ 出版图书：https://www.jiaokey.com/tag/ジャパン·パブリッシャーズ.html</w:t>
      </w:r>
    </w:p>
    <w:p>
      <w:r>
        <w:t>关键词搜索：https://www.jiaokey.com/tag/口承文芸-ロシヤ.html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