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作家の日記 2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作家の日記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本书出售、求购地址：https://www.jiaokey.com/book/detail/40484146.html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关键词搜索：https://www.jiaokey.com/tag/作家の日記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