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1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本书出售、求购地址：https://www.jiaokey.com/book/detail/40484241.html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关键词搜索：https://www.jiaokey.com/tag/アンナ·カレーニナ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