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荒野のおおかみ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荒野のおおかみ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本书出售、求购地址：https://www.jiaokey.com/book/detail/40484907.html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关键词搜索：https://www.jiaokey.com/tag/荒野のおおかみ.html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