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トーマス·マン日記 1935-1936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トーマス·マン日記 1935-1936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本书出售、求购地址：https://www.jiaokey.com/book/detail/40485206.html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紀伊國屋書店 出版图书：https://www.jiaokey.com/tag/紀伊國屋書店.html</w:t>
      </w:r>
    </w:p>
    <w:p>
      <w:r>
        <w:t>关键词搜索：https://www.jiaokey.com/tag/トーマス·マン日記 1935-1936.html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