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イソップの首に鈴をつけろ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イソップの首に鈴をつけろ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本书出售、求购地址：https://www.jiaokey.com/book/detail/40485461.html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关键词搜索：https://www.jiaokey.com/tag/イソップの首に鈴をつけろ.html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